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Капенкина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в </w:t>
      </w:r>
      <w:r>
        <w:rPr>
          <w:rStyle w:val="cat-OrganizationNamegrp-20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6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86172511300108800003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ч.4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4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86172526800113600002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86172511300108800003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86172511300108800003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8"/>
          <w:szCs w:val="28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3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4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0412365400805000812620127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OrganizationNamegrp-20rplc-9">
    <w:name w:val="cat-OrganizationName grp-20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Sumgrp-16rplc-17">
    <w:name w:val="cat-Sum grp-16 rplc-17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OrganizationNamegrp-21rplc-34">
    <w:name w:val="cat-OrganizationName grp-21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